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287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Сергеева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Дениса Олеговича,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Сергеев Д.О.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20003453871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Сергеев Д.О.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Сергеева Д.О.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Сергеева Д.О.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25.12.2024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18810086220003453871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16.10.2024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Сергеева Д.О.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Сергеева Д.О.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Сергеева Дениса Олеговича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287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0412365400665002872520135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